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中学作文智能系列训练</w:t>
      </w:r>
    </w:p>
    <w:p>
      <w:r>
        <w:rPr>
          <w:rFonts w:ascii="宋体" w:hAnsi="宋体" w:eastAsia="宋体"/>
          <w:sz w:val="24"/>
        </w:rPr>
        <w:t>李善武，刘彦春，丁仁祖著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中学作文智能系列训练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李善武，刘彦春，丁仁祖著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本书出售、求购地址：https://www.jiaokey.com/book/detail/11516140.html</w:t>
      </w:r>
    </w:p>
    <w:p>
      <w:r>
        <w:t>更多相关图书推荐：https://www.jiaokey.com</w:t>
      </w:r>
    </w:p>
    <w:p>
      <w:r>
        <w:t>李善武，刘彦春，丁仁祖著 其他作品：https://www.jiaokey.com/tag/李善武，刘彦春，丁仁祖著.html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关键词搜索：https://www.jiaokey.com/tag/中学作文智能系列训练.html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