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我是中国人  小学生读本  全国青少年“中华魂”主题读书活动用书</w:t>
      </w:r>
    </w:p>
    <w:p>
      <w:r>
        <w:rPr>
          <w:rFonts w:ascii="宋体" w:hAnsi="宋体" w:eastAsia="宋体"/>
          <w:sz w:val="24"/>
        </w:rPr>
        <w:t>张公武，唐淑芬主编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我是中国人  小学生读本  全国青少年“中华魂”主题读书活动用书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张公武，唐淑芬主编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本书出售、求购地址：https://www.jiaokey.com/book/detail/11516016.html</w:t>
      </w:r>
    </w:p>
    <w:p>
      <w:r>
        <w:t>更多相关图书推荐：https://www.jiaokey.com</w:t>
      </w:r>
    </w:p>
    <w:p>
      <w:r>
        <w:t>张公武，唐淑芬主编 其他作品：https://www.jiaokey.com/tag/张公武，唐淑芬主编.html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关键词搜索：https://www.jiaokey.com/tag/我是中国人  小学生读本  全国青少年“中华魂”主题读书活动用书.html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