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实用新产品开发技术汇编  3  化工·材料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实用新产品开发技术汇编  3  化工·材料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本书出售、求购地址：https://www.jiaokey.com/book/detail/11515990.html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关键词搜索：https://www.jiaokey.com/tag/实用新产品开发技术汇编  3  化工·材料.html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