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实用新产品开发技术汇编  4  建材·综合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实用新产品开发技术汇编  4  建材·综合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本书出售、求购地址：https://www.jiaokey.com/book/detail/11515989.html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关键词搜索：https://www.jiaokey.com/tag/实用新产品开发技术汇编  4  建材·综合.html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