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国外感光材料工业公司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国外感光材料工业公司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本书出售、求购地址：https://www.jiaokey.com/book/detail/11515587.html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关键词搜索：https://www.jiaokey.com/tag/国外感光材料工业公司.html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