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  1980-2</w:t>
      </w:r>
    </w:p>
    <w:p>
      <w:r>
        <w:t>作者：上海光通信会战办公室情报组</w:t>
      </w:r>
    </w:p>
    <w:p>
      <w:r>
        <w:t>出版社：上海光通信会战办公室情报组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光纤通信  1980-2 评论地址：https://www.jiaokey.com/book/detail/11515584.html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