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出国考察和来华座谈报告  赴美国、日本化工企业考察报告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出国考察和来华座谈报告  赴美国、日本化工企业考察报告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本书出售、求购地址：https://www.jiaokey.com/book/detail/11515574.html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关键词搜索：https://www.jiaokey.com/tag/出国考察和来华座谈报告  赴美国、日本化工企业考察报告.html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