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史实的纪录</w:t>
      </w:r>
    </w:p>
    <w:p>
      <w:r>
        <w:rPr>
          <w:rFonts w:ascii="宋体" w:hAnsi="宋体" w:eastAsia="宋体"/>
          <w:sz w:val="24"/>
        </w:rPr>
        <w:t>南下、西进支队，队史研究课题组，王瑞迎编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史实的纪录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南下、西进支队，队史研究课题组，王瑞迎编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本书出售、求购地址：https://www.jiaokey.com/book/detail/11515393.html</w:t>
      </w:r>
    </w:p>
    <w:p>
      <w:r>
        <w:t>更多相关图书推荐：https://www.jiaokey.com</w:t>
      </w:r>
    </w:p>
    <w:p>
      <w:r>
        <w:t>南下、西进支队，队史研究课题组，王瑞迎编 其他作品：https://www.jiaokey.com/tag/南下、西进支队，队史研究课题组，王瑞迎编.html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关键词搜索：https://www.jiaokey.com/tag/史实的纪录.html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