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书名：中国象棋特级大师、大师自战解说辑</w:t>
      </w:r>
    </w:p>
    <w:p>
      <w:r>
        <w:t>作者：褚石，彭树荣编写</w:t>
      </w:r>
    </w:p>
    <w:p>
      <w:r>
        <w:t>出版社：北京：科学普及出版社；广州分社</w:t>
      </w:r>
    </w:p>
    <w:p>
      <w:r>
        <w:t>出版日期：1986.05</w:t>
      </w:r>
    </w:p>
    <w:p>
      <w:r>
        <w:t>总页数：299</w:t>
      </w:r>
    </w:p>
    <w:p>
      <w:r>
        <w:t>更多请访问教客网: www.jiaokey.com</w:t>
      </w:r>
    </w:p>
    <w:p>
      <w:r>
        <w:t>中国象棋特级大师、大师自战解说辑 评论地址：https://www.jiaokey.com/book/detail/11515372.html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