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  廉州府志</w:t>
      </w:r>
    </w:p>
    <w:p>
      <w:r>
        <w:t>作者：（明）张国经修；（明）郑抱素纂；（清）盛熙祚纂修</w:t>
      </w:r>
    </w:p>
    <w:p>
      <w:r>
        <w:t>出版社：北京：书目文献出版社</w:t>
      </w:r>
    </w:p>
    <w:p>
      <w:r>
        <w:t>出版日期：1992.10</w:t>
      </w:r>
    </w:p>
    <w:p>
      <w:r>
        <w:t>总页数：397</w:t>
      </w:r>
    </w:p>
    <w:p>
      <w:r>
        <w:t>更多请访问教客网: www.jiaokey.com</w:t>
      </w:r>
    </w:p>
    <w:p>
      <w:r>
        <w:t>崇祯  廉州府志 评论地址：https://www.jiaokey.com/book/detail/11515360.html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