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少年科普知识  古今兵器知识</w:t>
      </w:r>
    </w:p>
    <w:p>
      <w:r>
        <w:rPr>
          <w:rFonts w:ascii="宋体" w:hAnsi="宋体" w:eastAsia="宋体"/>
          <w:sz w:val="24"/>
        </w:rPr>
        <w:t>郑立岗，翟风臣，林涛编著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少年科普知识  古今兵器知识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郑立岗，翟风臣，林涛编著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本书出售、求购地址：https://www.jiaokey.com/book/detail/11515354.html</w:t>
      </w:r>
    </w:p>
    <w:p>
      <w:r>
        <w:t>更多相关图书推荐：https://www.jiaokey.com</w:t>
      </w:r>
    </w:p>
    <w:p>
      <w:r>
        <w:t>郑立岗，翟风臣，林涛编著 其他作品：https://www.jiaokey.com/tag/郑立岗，翟风臣，林涛编著.html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关键词搜索：https://www.jiaokey.com/tag/少年科普知识  古今兵器知识.html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