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初中几何  课内外辅导与水平测试  2</w:t>
      </w:r>
    </w:p>
    <w:p>
      <w:r>
        <w:rPr>
          <w:rFonts w:ascii="宋体" w:hAnsi="宋体" w:eastAsia="宋体"/>
          <w:sz w:val="24"/>
        </w:rPr>
        <w:t>刘连璞，杨大淳合编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初中几何  课内外辅导与水平测试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刘连璞，杨大淳合编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本书出售、求购地址：https://www.jiaokey.com/book/detail/11515309.html</w:t>
      </w:r>
    </w:p>
    <w:p>
      <w:r>
        <w:t>更多相关图书推荐：https://www.jiaokey.com</w:t>
      </w:r>
    </w:p>
    <w:p>
      <w:r>
        <w:t>刘连璞，杨大淳合编 其他作品：https://www.jiaokey.com/tag/刘连璞，杨大淳合编.html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关键词搜索：https://www.jiaokey.com/tag/初中几何  课内外辅导与水平测试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