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全国各省、市、自治区联合高中数学竞赛试题汇解  1978-1987</w:t>
      </w:r>
    </w:p>
    <w:p>
      <w:r>
        <w:rPr>
          <w:rFonts w:ascii="宋体" w:hAnsi="宋体" w:eastAsia="宋体"/>
          <w:sz w:val="24"/>
        </w:rPr>
        <w:t>安徽省数学竞赛委员会奥林匹克学校编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全国各省、市、自治区联合高中数学竞赛试题汇解  1978-1987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安徽省数学竞赛委员会奥林匹克学校编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本书出售、求购地址：https://www.jiaokey.com/book/detail/11515284.html</w:t>
      </w:r>
    </w:p>
    <w:p>
      <w:r>
        <w:t>更多相关图书推荐：https://www.jiaokey.com</w:t>
      </w:r>
    </w:p>
    <w:p>
      <w:r>
        <w:t>安徽省数学竞赛委员会奥林匹克学校编 其他作品：https://www.jiaokey.com/tag/安徽省数学竞赛委员会奥林匹克学校编.html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关键词搜索：https://www.jiaokey.com/tag/全国各省、市、自治区联合高中数学竞赛试题汇解  1978-1987.html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