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中学数学奥林匹克讲座及解题技巧  初二分册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中学数学奥林匹克讲座及解题技巧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本书出售、求购地址：https://www.jiaokey.com/book/detail/11515277.html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关键词搜索：https://www.jiaokey.com/tag/中学数学奥林匹克讲座及解题技巧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