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初二几何  下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初二几何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本书出售、求购地址：https://www.jiaokey.com/book/detail/11515253.html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关键词搜索：https://www.jiaokey.com/tag/全国百所重点中学初中数学同步辅导精编  初二几何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