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高中课程学习方法、技巧与范例  数学</w:t>
      </w:r>
    </w:p>
    <w:p>
      <w:r>
        <w:rPr>
          <w:rFonts w:ascii="宋体" w:hAnsi="宋体" w:eastAsia="宋体"/>
          <w:sz w:val="24"/>
        </w:rPr>
        <w:t>周国镇，袁志忠，薛昌咸编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152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高中课程学习方法、技巧与范例  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周国镇，袁志忠，薛昌咸编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本书出售、求购地址：https://www.jiaokey.com/book/detail/11515201.html</w:t>
      </w:r>
    </w:p>
    <w:p>
      <w:r>
        <w:t>更多相关图书推荐：https://www.jiaokey.com</w:t>
      </w:r>
    </w:p>
    <w:p>
      <w:r>
        <w:t>周国镇，袁志忠，薛昌咸编 其他作品：https://www.jiaokey.com/tag/周国镇，袁志忠，薛昌咸编.html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关键词搜索：https://www.jiaokey.com/tag/数学-教学参考资料.html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