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1988年全国高考预选数学试题评解</w:t>
      </w:r>
    </w:p>
    <w:p>
      <w:r>
        <w:rPr>
          <w:rFonts w:ascii="宋体" w:hAnsi="宋体" w:eastAsia="宋体"/>
          <w:sz w:val="24"/>
        </w:rPr>
        <w:t>李基沅，肖光荣编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51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1988年全国高考预选数学试题评解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李基沅，肖光荣编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成都：成都电讯工程学院出版社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数学(学科: 高中 学科: 试题 学科: 升学参考资料)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本书出售、求购地址：https://www.jiaokey.com/book/detail/11515181.html</w:t>
      </w:r>
    </w:p>
    <w:p>
      <w:r>
        <w:t>更多相关图书推荐：https://www.jiaokey.com</w:t>
      </w:r>
    </w:p>
    <w:p>
      <w:r>
        <w:t>李基沅，肖光荣编 其他作品：https://www.jiaokey.com/tag/李基沅，肖光荣编.html</w:t>
      </w:r>
    </w:p>
    <w:p>
      <w:r>
        <w:t>成都：成都电讯工程学院出版社 出版图书：https://www.jiaokey.com/tag/成都：成都电讯工程学院出版社.html</w:t>
      </w:r>
    </w:p>
    <w:p>
      <w:r>
        <w:t>关键词搜索：https://www.jiaokey.com/tag/数学(学科: 高中 学科: 试题 学科: 升学参考资料).html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