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数学解题思维策略  波利亚著作选讲</w:t>
      </w:r>
    </w:p>
    <w:p>
      <w:r>
        <w:rPr>
          <w:rFonts w:ascii="宋体" w:hAnsi="宋体" w:eastAsia="宋体"/>
          <w:sz w:val="24"/>
        </w:rPr>
        <w:t>刘云章，赵雄辉编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数学解题思维策略  波利亚著作选讲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刘云章，赵雄辉编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波利亚(学科: 生平事迹) 数学教学－教学法 教学法－数学教学 数学(学科: 解题 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本书出售、求购地址：https://www.jiaokey.com/book/detail/11515161.html</w:t>
      </w:r>
    </w:p>
    <w:p>
      <w:r>
        <w:t>更多相关图书推荐：https://www.jiaokey.com</w:t>
      </w:r>
    </w:p>
    <w:p>
      <w:r>
        <w:t>刘云章，赵雄辉编 其他作品：https://www.jiaokey.com/tag/刘云章，赵雄辉编.html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关键词搜索：https://www.jiaokey.com/tag/波利亚(学科: 生平事迹) 数学教学－教学法 教学法－数学教学 数学(学科: 解题 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