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万岁军  38军抗美援朝纪实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万岁军  38军抗美援朝纪实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本书出售、求购地址：https://www.jiaokey.com/book/detail/11515108.html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关键词搜索：https://www.jiaokey.com/tag/万岁军  38军抗美援朝纪实.html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