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帮你学数学  平面几何  第2册  初中三年级</w:t>
      </w:r>
    </w:p>
    <w:p>
      <w:r>
        <w:rPr>
          <w:rFonts w:ascii="宋体" w:hAnsi="宋体" w:eastAsia="宋体"/>
          <w:sz w:val="24"/>
        </w:rPr>
        <w:t>厉善铎主编；马效江，徐流，赵永丰，胡宗瑞，平力合编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帮你学数学  平面几何  第2册  初中三年级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厉善铎主编；马效江，徐流，赵永丰，胡宗瑞，平力合编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本书出售、求购地址：https://www.jiaokey.com/book/detail/11515048.html</w:t>
      </w:r>
    </w:p>
    <w:p>
      <w:r>
        <w:t>更多相关图书推荐：https://www.jiaokey.com</w:t>
      </w:r>
    </w:p>
    <w:p>
      <w:r>
        <w:t>厉善铎主编；马效江，徐流，赵永丰，胡宗瑞，平力合编 其他作品：https://www.jiaokey.com/tag/厉善铎主编；马效江，徐流，赵永丰，胡宗瑞，平力合编.html</w:t>
      </w:r>
    </w:p>
    <w:p>
      <w:r>
        <w:t>能源出版社 出版图书：https://www.jiaokey.com/tag/能源出版社.html</w:t>
      </w:r>
    </w:p>
    <w:p>
      <w:r>
        <w:t>关键词搜索：https://www.jiaokey.com/tag/帮你学数学  平面几何  第2册  初中三年级.html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