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代数  第4册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代数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本书出售、求购地址：https://www.jiaokey.com/book/detail/11515034.html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关键词搜索：https://www.jiaokey.com/tag/初中数学基础知识  代数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