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作者：许光耀，宋连斌主编</w:t>
      </w:r>
    </w:p>
    <w:p>
      <w:r>
        <w:t>出版社：长沙:湖南人民出版社,2003.09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国际私法学 评论地址：https://www.jiaokey.com/book/detail/11515008.html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