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怎样解数学题</w:t>
      </w:r>
    </w:p>
    <w:p>
      <w:r>
        <w:rPr>
          <w:rFonts w:ascii="宋体" w:hAnsi="宋体" w:eastAsia="宋体"/>
          <w:sz w:val="24"/>
        </w:rPr>
        <w:t>（苏）弗里德曼等著；丁家泰，赵素兰合译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怎样解数学题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（苏）弗里德曼等著；丁家泰，赵素兰合译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本书出售、求购地址：https://www.jiaokey.com/book/detail/11515004.html</w:t>
      </w:r>
    </w:p>
    <w:p>
      <w:r>
        <w:t>更多相关图书推荐：https://www.jiaokey.com</w:t>
      </w:r>
    </w:p>
    <w:p>
      <w:r>
        <w:t>（苏）弗里德曼等著；丁家泰，赵素兰合译 其他作品：https://www.jiaokey.com/tag/（苏）弗里德曼等著；丁家泰，赵素兰合译.html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关键词搜索：https://www.jiaokey.com/tag/怎样解数学题.html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