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美国联邦地区法院刑事诉讼流程  中英文本</w:t>
      </w:r>
    </w:p>
    <w:p>
      <w:r>
        <w:rPr>
          <w:rFonts w:ascii="宋体" w:hAnsi="宋体" w:eastAsia="宋体"/>
          <w:sz w:val="24"/>
        </w:rPr>
        <w:t>美国联邦司法中心编；徐卉译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美国联邦地区法院刑事诉讼流程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美国联邦司法中心编；徐卉译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本书出售、求购地址：https://www.jiaokey.com/book/detail/11514970.html</w:t>
      </w:r>
    </w:p>
    <w:p>
      <w:r>
        <w:t>更多相关图书推荐：https://www.jiaokey.com</w:t>
      </w:r>
    </w:p>
    <w:p>
      <w:r>
        <w:t>美国联邦司法中心编；徐卉译 其他作品：https://www.jiaokey.com/tag/美国联邦司法中心编；徐卉译.html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关键词搜索：https://www.jiaokey.com/tag/美国联邦地区法院刑事诉讼流程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