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书名：怎样培养孩子美好的个性  100种培养自尊心的方法</w:t>
      </w:r>
    </w:p>
    <w:p>
      <w:r>
        <w:t>作者：（美）亚宾·普赖斯著；林子译</w:t>
      </w:r>
    </w:p>
    <w:p>
      <w:r>
        <w:t>出版社：济南：济南出版社</w:t>
      </w:r>
    </w:p>
    <w:p>
      <w:r>
        <w:t>出版日期：1990.04</w:t>
      </w:r>
    </w:p>
    <w:p>
      <w:r>
        <w:t>总页数：118</w:t>
      </w:r>
    </w:p>
    <w:p>
      <w:r>
        <w:t>更多请访问教客网: www.jiaokey.com</w:t>
      </w:r>
    </w:p>
    <w:p>
      <w:r>
        <w:t>怎样培养孩子美好的个性  100种培养自尊心的方法 评论地址：https://www.jiaokey.com/book/detail/11514948.html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