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精选政治模拟考试题二十套</w:t>
      </w:r>
    </w:p>
    <w:p>
      <w:r>
        <w:rPr>
          <w:rFonts w:ascii="宋体" w:hAnsi="宋体" w:eastAsia="宋体"/>
          <w:sz w:val="24"/>
        </w:rPr>
        <w:t>张世良，刘志毅主编；刘志毅，张泉利，饶莹编写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精选政治模拟考试题二十套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张世良，刘志毅主编；刘志毅，张泉利，饶莹编写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本书出售、求购地址：https://www.jiaokey.com/book/detail/11514927.html</w:t>
      </w:r>
    </w:p>
    <w:p>
      <w:r>
        <w:t>更多相关图书推荐：https://www.jiaokey.com</w:t>
      </w:r>
    </w:p>
    <w:p>
      <w:r>
        <w:t>张世良，刘志毅主编；刘志毅，张泉利，饶莹编写 其他作品：https://www.jiaokey.com/tag/张世良，刘志毅主编；刘志毅，张泉利，饶莹编写.html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关键词搜索：https://www.jiaokey.com/tag/精选政治模拟考试题二十套.html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