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书名：孩子聪明的秘诀</w:t>
      </w:r>
    </w:p>
    <w:p>
      <w:r>
        <w:t>作者：刘荣才，邱贵珍著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总页数：164</w:t>
      </w:r>
    </w:p>
    <w:p>
      <w:r>
        <w:t>更多请访问教客网: www.jiaokey.com</w:t>
      </w:r>
    </w:p>
    <w:p>
      <w:r>
        <w:t>孩子聪明的秘诀 评论地址：https://www.jiaokey.com/book/detail/11514924.html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