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书名：美国父母怎样“管”孩子</w:t>
      </w:r>
    </w:p>
    <w:p>
      <w:r>
        <w:t>作者：（美）伊丽莎白·谷瑟蕾（Elisabeth Guthrie），（美）凯西·玛修斯（Kathy Matthews）著；海伦，李春燕译</w:t>
      </w:r>
    </w:p>
    <w:p>
      <w:r>
        <w:t>出版社：北京：国际文化出版公司</w:t>
      </w:r>
    </w:p>
    <w:p>
      <w:r>
        <w:t>出版日期：2004.06</w:t>
      </w:r>
    </w:p>
    <w:p>
      <w:r>
        <w:t>总页数：209</w:t>
      </w:r>
    </w:p>
    <w:p>
      <w:r>
        <w:t>更多请访问教客网: www.jiaokey.com</w:t>
      </w:r>
    </w:p>
    <w:p>
      <w:r>
        <w:t>美国父母怎样“管”孩子 评论地址：https://www.jiaokey.com/book/detail/11514893.html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