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家庭教育教材  初中学生家长用  第5册</w:t>
      </w:r>
    </w:p>
    <w:p>
      <w:r>
        <w:rPr>
          <w:rFonts w:ascii="宋体" w:hAnsi="宋体" w:eastAsia="宋体"/>
          <w:sz w:val="24"/>
        </w:rPr>
        <w:t>广东省家庭教育研究会，广东省妇联家庭教育咨询处编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家庭教育教材  初中学生家长用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广东省家庭教育研究会，广东省妇联家庭教育咨询处编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本书出售、求购地址：https://www.jiaokey.com/book/detail/11514889.html</w:t>
      </w:r>
    </w:p>
    <w:p>
      <w:r>
        <w:t>更多相关图书推荐：https://www.jiaokey.com</w:t>
      </w:r>
    </w:p>
    <w:p>
      <w:r>
        <w:t>广东省家庭教育研究会，广东省妇联家庭教育咨询处编 其他作品：https://www.jiaokey.com/tag/广东省家庭教育研究会，广东省妇联家庭教育咨询处编.html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关键词搜索：https://www.jiaokey.com/tag/家庭教育教材  初中学生家长用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