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书名：怎样让孩子听话</w:t>
      </w:r>
    </w:p>
    <w:p>
      <w:r>
        <w:t>作者：（苏）奥斯特罗夫斯卡娅著；曹洪，李腾汉译</w:t>
      </w:r>
    </w:p>
    <w:p>
      <w:r>
        <w:t>出版社：天津：天津科技翻译出版公司</w:t>
      </w:r>
    </w:p>
    <w:p>
      <w:r>
        <w:t>出版日期：1988.06</w:t>
      </w:r>
    </w:p>
    <w:p>
      <w:r>
        <w:t>总页数：143</w:t>
      </w:r>
    </w:p>
    <w:p>
      <w:r>
        <w:t>更多请访问教客网: www.jiaokey.com</w:t>
      </w:r>
    </w:p>
    <w:p>
      <w:r>
        <w:t>怎样让孩子听话 评论地址：https://www.jiaokey.com/book/detail/11514871.html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