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书名：独生子女家庭教育方法大全</w:t>
      </w:r>
    </w:p>
    <w:p>
      <w:r>
        <w:t>作者：饶明华等编著</w:t>
      </w:r>
    </w:p>
    <w:p>
      <w:r>
        <w:t>出版社：上海：上海文化出版社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独生子女家庭教育方法大全 评论地址：https://www.jiaokey.com/book/detail/11514869.html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