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书名：辅导孩子学习的技巧</w:t>
      </w:r>
    </w:p>
    <w:p>
      <w:r>
        <w:t>作者：（美）玛格丽特·C·R 珍尼·S·S著；刘焱文，陈科力，刘本译</w:t>
      </w:r>
    </w:p>
    <w:p>
      <w:r>
        <w:t>出版社：武汉：湖北教育出版社</w:t>
      </w:r>
    </w:p>
    <w:p>
      <w:r>
        <w:t>出版日期：1992.07</w:t>
      </w:r>
    </w:p>
    <w:p>
      <w:r>
        <w:t>总页数：212</w:t>
      </w:r>
    </w:p>
    <w:p>
      <w:r>
        <w:t>更多请访问教客网: www.jiaokey.com</w:t>
      </w:r>
    </w:p>
    <w:p>
      <w:r>
        <w:t>辅导孩子学习的技巧 评论地址：https://www.jiaokey.com/book/detail/11514857.html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