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书名：怎样使孩子更聪明</w:t>
      </w:r>
    </w:p>
    <w:p>
      <w:r>
        <w:t>作者：梅国建主编</w:t>
      </w:r>
    </w:p>
    <w:p>
      <w:r>
        <w:t>出版社：北京:科学普及出版社,1993.03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怎样使孩子更聪明 评论地址：https://www.jiaokey.com/book/detail/11514847.html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