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科学育儿记  1岁婴儿教育用书</w:t>
      </w:r>
    </w:p>
    <w:p>
      <w:r>
        <w:rPr>
          <w:rFonts w:ascii="宋体" w:hAnsi="宋体" w:eastAsia="宋体"/>
          <w:sz w:val="24"/>
        </w:rPr>
        <w:t>俞群写；张晨编；李石君评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科学育儿记  1岁婴儿教育用书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俞群写；张晨编；李石君评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本书出售、求购地址：https://www.jiaokey.com/book/detail/11514846.html</w:t>
      </w:r>
    </w:p>
    <w:p>
      <w:r>
        <w:t>更多相关图书推荐：https://www.jiaokey.com</w:t>
      </w:r>
    </w:p>
    <w:p>
      <w:r>
        <w:t>俞群写；张晨编；李石君评 其他作品：https://www.jiaokey.com/tag/俞群写；张晨编；李石君评.html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关键词搜索：https://www.jiaokey.com/tag/科学育儿记  1岁婴儿教育用书.html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