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家庭日常教育艺术  孩子个性形成的奥秘</w:t>
      </w:r>
    </w:p>
    <w:p>
      <w:r>
        <w:rPr>
          <w:rFonts w:ascii="宋体" w:hAnsi="宋体" w:eastAsia="宋体"/>
          <w:sz w:val="24"/>
        </w:rPr>
        <w:t>（苏）阿扎洛夫著；孟育群众，苗玉珍译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家庭日常教育艺术  孩子个性形成的奥秘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（苏）阿扎洛夫著；孟育群众，苗玉珍译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本书出售、求购地址：https://www.jiaokey.com/book/detail/11514843.html</w:t>
      </w:r>
    </w:p>
    <w:p>
      <w:r>
        <w:t>更多相关图书推荐：https://www.jiaokey.com</w:t>
      </w:r>
    </w:p>
    <w:p>
      <w:r>
        <w:t>（苏）阿扎洛夫著；孟育群众，苗玉珍译 其他作品：https://www.jiaokey.com/tag/（苏）阿扎洛夫著；孟育群众，苗玉珍译.html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关键词搜索：https://www.jiaokey.com/tag/家庭日常教育艺术  孩子个性形成的奥秘.html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