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书名：你的孩子行，我的孩子也行  举世注目的铃木方法</w:t>
      </w:r>
    </w:p>
    <w:p>
      <w:r>
        <w:t>作者：日本现代教育思考会编；张凡译</w:t>
      </w:r>
    </w:p>
    <w:p>
      <w:r>
        <w:t>出版社：合肥：安徽科学技术出版社</w:t>
      </w:r>
    </w:p>
    <w:p>
      <w:r>
        <w:t>出版日期：1989.11</w:t>
      </w:r>
    </w:p>
    <w:p>
      <w:r>
        <w:t>总页数：107</w:t>
      </w:r>
    </w:p>
    <w:p>
      <w:r>
        <w:t>更多请访问教客网: www.jiaokey.com</w:t>
      </w:r>
    </w:p>
    <w:p>
      <w:r>
        <w:t>你的孩子行，我的孩子也行  举世注目的铃木方法 评论地址：https://www.jiaokey.com/book/detail/11514830.html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