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怎样教你的孩子学习百科知识</w:t>
      </w:r>
    </w:p>
    <w:p>
      <w:r>
        <w:rPr>
          <w:rFonts w:ascii="宋体" w:hAnsi="宋体" w:eastAsia="宋体"/>
          <w:sz w:val="24"/>
        </w:rPr>
        <w:t>（美）格伦·多曼等著；袁爱玲编译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怎样教你的孩子学习百科知识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（美）格伦·多曼等著；袁爱玲编译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本书出售、求购地址：https://www.jiaokey.com/book/detail/11514824.html</w:t>
      </w:r>
    </w:p>
    <w:p>
      <w:r>
        <w:t>更多相关图书推荐：https://www.jiaokey.com</w:t>
      </w:r>
    </w:p>
    <w:p>
      <w:r>
        <w:t>（美）格伦·多曼等著；袁爱玲编译 其他作品：https://www.jiaokey.com/tag/（美）格伦·多曼等著；袁爱玲编译.html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关键词搜索：https://www.jiaokey.com/tag/怎样教你的孩子学习百科知识.html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