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书名：普通学校中视力减弱小学生的教育</w:t>
      </w:r>
    </w:p>
    <w:p>
      <w:r>
        <w:t>作者：霍 顿（Horton，J.K.）编写 许家齐等译</w:t>
      </w:r>
    </w:p>
    <w:p>
      <w:r>
        <w:t>出版社：北京：中国对外翻译出版公司</w:t>
      </w:r>
    </w:p>
    <w:p>
      <w:r>
        <w:t>出版日期：1989.06</w:t>
      </w:r>
    </w:p>
    <w:p>
      <w:r>
        <w:t>总页数：106</w:t>
      </w:r>
    </w:p>
    <w:p>
      <w:r>
        <w:t>更多请访问教客网: www.jiaokey.com</w:t>
      </w:r>
    </w:p>
    <w:p>
      <w:r>
        <w:t>普通学校中视力减弱小学生的教育 评论地址：https://www.jiaokey.com/book/detail/11514820.html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