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怎样培养高EQ小孩</w:t>
      </w:r>
    </w:p>
    <w:p>
      <w:r>
        <w:rPr>
          <w:rFonts w:ascii="宋体" w:hAnsi="宋体" w:eastAsia="宋体"/>
          <w:sz w:val="24"/>
        </w:rPr>
        <w:t>（美）约翰·高特曼（John Gottman），（美）琼·德克特儿（Joan Declaire）著；刘寿怀译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怎样培养高EQ小孩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（美）约翰·高特曼（John Gottman），（美）琼·德克特儿（Joan Declaire）著；刘寿怀译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本书出售、求购地址：https://www.jiaokey.com/book/detail/11514814.html</w:t>
      </w:r>
    </w:p>
    <w:p>
      <w:r>
        <w:t>更多相关图书推荐：https://www.jiaokey.com</w:t>
      </w:r>
    </w:p>
    <w:p>
      <w:r>
        <w:t>（美）约翰·高特曼（John Gottman），（美）琼·德克特儿（Joan Declaire）著；刘寿怀译 其他作品：https://www.jiaokey.com/tag/（美）约翰·高特曼（John Gottman），（美）琼·德克特儿（Joan Declaire）著；刘寿怀译.html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关键词搜索：https://www.jiaokey.com/tag/怎样培养高EQ小孩.html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