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为人父母7大败招</w:t>
      </w:r>
    </w:p>
    <w:p>
      <w:r>
        <w:rPr>
          <w:rFonts w:ascii="宋体" w:hAnsi="宋体" w:eastAsia="宋体"/>
          <w:sz w:val="24"/>
        </w:rPr>
        <w:t>（美）约翰·C.弗里德，（美）林达·D.弗里德著；张韶宁，高秋萍译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为人父母7大败招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（美）约翰·C.弗里德，（美）林达·D.弗里德著；张韶宁，高秋萍译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本书出售、求购地址：https://www.jiaokey.com/book/detail/11514812.html</w:t>
      </w:r>
    </w:p>
    <w:p>
      <w:r>
        <w:t>更多相关图书推荐：https://www.jiaokey.com</w:t>
      </w:r>
    </w:p>
    <w:p>
      <w:r>
        <w:t>（美）约翰·C.弗里德，（美）林达·D.弗里德著；张韶宁，高秋萍译 其他作品：https://www.jiaokey.com/tag/（美）约翰·C.弗里德，（美）林达·D.弗里德著；张韶宁，高秋萍译.html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关键词搜索：https://www.jiaokey.com/tag/为人父母7大败招.html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