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书名：让孩子自信过一生  美国父母必读的亲子名著</w:t>
      </w:r>
    </w:p>
    <w:p>
      <w:r>
        <w:t>作者:（美）詹姆士·杜布森（James Dobson）著；许惠珺译</w:t>
      </w:r>
    </w:p>
    <w:p>
      <w:r>
        <w:t>出版社:北京：中国轻工业出版社</w:t>
      </w:r>
    </w:p>
    <w:p>
      <w:r>
        <w:t>出版日期：2004.08</w:t>
      </w:r>
    </w:p>
    <w:p>
      <w:r>
        <w:t>总页数：209</w:t>
      </w:r>
    </w:p>
    <w:p>
      <w:r>
        <w:t>更多请访问教客网:www.jiaokey.com</w:t>
      </w:r>
    </w:p>
    <w:p>
      <w:r>
        <w:t>让孩子自信过一生  美国父母必读的亲子名著评论地址：https://www.jiaokey.com/book/detail/11514800.html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