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书名：敲开记忆之窗  谈谈儿童记忆力的训练与培养</w:t>
      </w:r>
    </w:p>
    <w:p>
      <w:r>
        <w:t>作者：张晨著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总页数：81</w:t>
      </w:r>
    </w:p>
    <w:p>
      <w:r>
        <w:t>更多请访问教客网: www.jiaokey.com</w:t>
      </w:r>
    </w:p>
    <w:p>
      <w:r>
        <w:t>敲开记忆之窗  谈谈儿童记忆力的训练与培养 评论地址：https://www.jiaokey.com/book/detail/11514789.html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