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提高孩子智力的诀窍  给望子成龙的父母以启示</w:t>
      </w:r>
    </w:p>
    <w:p>
      <w:r>
        <w:rPr>
          <w:rFonts w:ascii="宋体" w:hAnsi="宋体" w:eastAsia="宋体"/>
          <w:sz w:val="24"/>
        </w:rPr>
        <w:t>（英）戴雅·路易斯著；曹燕萍译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提高孩子智力的诀窍  给望子成龙的父母以启示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（英）戴雅·路易斯著；曹燕萍译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本书出售、求购地址：https://www.jiaokey.com/book/detail/11514777.html</w:t>
      </w:r>
    </w:p>
    <w:p>
      <w:r>
        <w:t>更多相关图书推荐：https://www.jiaokey.com</w:t>
      </w:r>
    </w:p>
    <w:p>
      <w:r>
        <w:t>（英）戴雅·路易斯著；曹燕萍译 其他作品：https://www.jiaokey.com/tag/（英）戴雅·路易斯著；曹燕萍译.html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关键词搜索：https://www.jiaokey.com/tag/提高孩子智力的诀窍  给望子成龙的父母以启示.html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