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我们这样管孩子  美国教育专家改变孩子任性的对策</w:t>
      </w:r>
    </w:p>
    <w:p>
      <w:r>
        <w:rPr>
          <w:rFonts w:ascii="宋体" w:hAnsi="宋体" w:eastAsia="宋体"/>
          <w:sz w:val="24"/>
        </w:rPr>
        <w:t>（美）斯考特·J.拉尔森，（美）拉里·K.布兰朵著；杜江，孙亚陶译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我们这样管孩子  美国教育专家改变孩子任性的对策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（美）斯考特·J.拉尔森，（美）拉里·K.布兰朵著；杜江，孙亚陶译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本书出售、求购地址：https://www.jiaokey.com/book/detail/11514753.html</w:t>
      </w:r>
    </w:p>
    <w:p>
      <w:r>
        <w:t>更多相关图书推荐：https://www.jiaokey.com</w:t>
      </w:r>
    </w:p>
    <w:p>
      <w:r>
        <w:t>（美）斯考特·J.拉尔森，（美）拉里·K.布兰朵著；杜江，孙亚陶译 其他作品：https://www.jiaokey.com/tag/（美）斯考特·J.拉尔森，（美）拉里·K.布兰朵著；杜江，孙亚陶译.html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关键词搜索：https://www.jiaokey.com/tag/我们这样管孩子  美国教育专家改变孩子任性的对策.html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