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每个孩子都应该做的101件事</w:t>
      </w:r>
    </w:p>
    <w:p>
      <w:r>
        <w:rPr>
          <w:rFonts w:ascii="宋体" w:hAnsi="宋体" w:eastAsia="宋体"/>
          <w:sz w:val="24"/>
        </w:rPr>
        <w:t>（美）阿莱西亚 T.德万迪尔（Alecia T.Devantier）著；雷鹏等译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每个孩子都应该做的101件事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（美）阿莱西亚 T.德万迪尔（Alecia T.Devantier）著；雷鹏等译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本书出售、求购地址：https://www.jiaokey.com/book/detail/11514721.html</w:t>
      </w:r>
    </w:p>
    <w:p>
      <w:r>
        <w:t>更多相关图书推荐：https://www.jiaokey.com</w:t>
      </w:r>
    </w:p>
    <w:p>
      <w:r>
        <w:t>（美）阿莱西亚 T.德万迪尔（Alecia T.Devantier）著；雷鹏等译 其他作品：https://www.jiaokey.com/tag/（美）阿莱西亚 T.德万迪尔（Alecia T.Devantier）著；雷鹏等译.html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关键词搜索：https://www.jiaokey.com/tag/每个孩子都应该做的101件事.html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