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自我疗法与自然疗法  中华现代养身之道</w:t>
      </w:r>
    </w:p>
    <w:p>
      <w:r>
        <w:rPr>
          <w:rFonts w:ascii="宋体" w:hAnsi="宋体" w:eastAsia="宋体"/>
          <w:sz w:val="24"/>
        </w:rPr>
        <w:t>刘岸，鞠颂著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自我疗法与自然疗法  中华现代养身之道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刘岸，鞠颂著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本书出售、求购地址：https://www.jiaokey.com/book/detail/11514717.html</w:t>
      </w:r>
    </w:p>
    <w:p>
      <w:r>
        <w:t>更多相关图书推荐：https://www.jiaokey.com</w:t>
      </w:r>
    </w:p>
    <w:p>
      <w:r>
        <w:t>刘岸，鞠颂著 其他作品：https://www.jiaokey.com/tag/刘岸，鞠颂著.html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关键词搜索：https://www.jiaokey.com/tag/自我疗法与自然疗法  中华现代养身之道.html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