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书名：呼吸系疾病的诊断与处理</w:t>
      </w:r>
    </w:p>
    <w:p>
      <w:r>
        <w:t>作者：（英）克朗普顿（Crompton，G.K.）著；肖长生等译</w:t>
      </w:r>
    </w:p>
    <w:p>
      <w:r>
        <w:t>出版社：武汉：武汉出版社</w:t>
      </w:r>
    </w:p>
    <w:p>
      <w:r>
        <w:t>出版日期：1989.05</w:t>
      </w:r>
    </w:p>
    <w:p>
      <w:r>
        <w:t>总页数：358</w:t>
      </w:r>
    </w:p>
    <w:p>
      <w:r>
        <w:t>更多请访问教客网: www.jiaokey.com</w:t>
      </w:r>
    </w:p>
    <w:p>
      <w:r>
        <w:t>呼吸系疾病的诊断与处理 评论地址：https://www.jiaokey.com/book/detail/11514694.html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