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书名：生活中怎样防治心脑血管病</w:t>
      </w:r>
    </w:p>
    <w:p>
      <w:r>
        <w:t>作者：徐巨林，于桂兰主编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生活中怎样防治心脑血管病 评论地址：https://www.jiaokey.com/book/detail/11514691.html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