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书名：肺心病的防治与自我调养</w:t>
      </w:r>
    </w:p>
    <w:p>
      <w:r>
        <w:t>作者：魏汉林，刘占民主编；刘占民，陈宝，张金兰，侯杰，魏汉林编写人员</w:t>
      </w:r>
    </w:p>
    <w:p>
      <w:r>
        <w:t>出版社：北京：中国书籍出版社</w:t>
      </w:r>
    </w:p>
    <w:p>
      <w:r>
        <w:t>出版日期：1998.01</w:t>
      </w:r>
    </w:p>
    <w:p>
      <w:r>
        <w:t>总页数：222</w:t>
      </w:r>
    </w:p>
    <w:p>
      <w:r>
        <w:t>更多请访问教客网: www.jiaokey.com</w:t>
      </w:r>
    </w:p>
    <w:p>
      <w:r>
        <w:t>肺心病的防治与自我调养 评论地址：https://www.jiaokey.com/book/detail/11514679.html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