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书名：产后12个月母婴保健</w:t>
      </w:r>
    </w:p>
    <w:p>
      <w:r>
        <w:t>作者：周天成编著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产后12个月母婴保健 评论地址：https://www.jiaokey.com/book/detail/11514663.html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